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BD72" w14:textId="77777777" w:rsidR="000F7D00" w:rsidRDefault="0007787F">
      <w:pPr>
        <w:pStyle w:val="Kop1"/>
      </w:pPr>
      <w:r>
        <w:t>Observatieformulier – Onderzoeksmethode</w:t>
      </w:r>
    </w:p>
    <w:p w14:paraId="383B7A82" w14:textId="4A565F5B" w:rsidR="000F7D00" w:rsidRDefault="0007787F">
      <w:r>
        <w:rPr>
          <w:b/>
        </w:rPr>
        <w:t>Naam student:</w:t>
      </w:r>
      <w:r w:rsidR="00484C0A">
        <w:rPr>
          <w:b/>
        </w:rPr>
        <w:t xml:space="preserve"> Niek Berends</w:t>
      </w:r>
      <w:r>
        <w:rPr>
          <w:b/>
        </w:rPr>
        <w:tab/>
      </w:r>
      <w:r>
        <w:br/>
      </w:r>
      <w:proofErr w:type="spellStart"/>
      <w:r>
        <w:t>Opleiding</w:t>
      </w:r>
      <w:proofErr w:type="spellEnd"/>
      <w:r>
        <w:t>:</w:t>
      </w:r>
      <w:r w:rsidR="00484C0A">
        <w:t xml:space="preserve"> </w:t>
      </w:r>
      <w:proofErr w:type="spellStart"/>
      <w:r w:rsidR="00484C0A">
        <w:t>Commerciële</w:t>
      </w:r>
      <w:proofErr w:type="spellEnd"/>
      <w:r w:rsidR="00484C0A">
        <w:t xml:space="preserve"> </w:t>
      </w:r>
      <w:proofErr w:type="spellStart"/>
      <w:r w:rsidR="00484C0A">
        <w:t>Economie</w:t>
      </w:r>
      <w:proofErr w:type="spellEnd"/>
      <w:r>
        <w:br/>
        <w:t>Datum:</w:t>
      </w:r>
      <w:r>
        <w:tab/>
      </w:r>
      <w:r w:rsidR="00484C0A">
        <w:t>05-02-2026</w:t>
      </w:r>
      <w:r>
        <w:br/>
      </w:r>
      <w:proofErr w:type="spellStart"/>
      <w:r>
        <w:t>Locatie</w:t>
      </w:r>
      <w:proofErr w:type="spellEnd"/>
      <w:r>
        <w:t>:</w:t>
      </w:r>
      <w:r w:rsidR="00484C0A">
        <w:t xml:space="preserve"> Carwash Epe, </w:t>
      </w:r>
      <w:r w:rsidR="00A82D45">
        <w:t xml:space="preserve">Gamma, </w:t>
      </w:r>
      <w:r w:rsidR="00290A04">
        <w:t>action</w:t>
      </w:r>
      <w:r w:rsidR="00484C0A">
        <w:t xml:space="preserve"> </w:t>
      </w:r>
      <w:proofErr w:type="spellStart"/>
      <w:r w:rsidR="00484C0A">
        <w:t>en</w:t>
      </w:r>
      <w:proofErr w:type="spellEnd"/>
      <w:r w:rsidR="00484C0A">
        <w:t xml:space="preserve"> </w:t>
      </w:r>
      <w:r w:rsidR="00B74DA7">
        <w:t>Auto</w:t>
      </w:r>
      <w:r w:rsidR="00484C0A">
        <w:t xml:space="preserve"> Quick.</w:t>
      </w:r>
      <w:r>
        <w:br/>
      </w:r>
      <w:proofErr w:type="spellStart"/>
      <w:r>
        <w:t>Doelgroep</w:t>
      </w:r>
      <w:proofErr w:type="spellEnd"/>
      <w:r>
        <w:t>:</w:t>
      </w:r>
      <w:r w:rsidR="00484C0A">
        <w:t xml:space="preserve"> De </w:t>
      </w:r>
      <w:proofErr w:type="spellStart"/>
      <w:r w:rsidR="00484C0A">
        <w:t>algemene</w:t>
      </w:r>
      <w:proofErr w:type="spellEnd"/>
      <w:r w:rsidR="00484C0A">
        <w:t xml:space="preserve"> automobilist</w:t>
      </w:r>
    </w:p>
    <w:p w14:paraId="5CD79AA1" w14:textId="77777777" w:rsidR="000F7D00" w:rsidRDefault="0007787F">
      <w:pPr>
        <w:pStyle w:val="Kop2"/>
      </w:pPr>
      <w:r>
        <w:t>1. Doel van de observatie</w:t>
      </w:r>
    </w:p>
    <w:p w14:paraId="5653E9C7" w14:textId="77777777" w:rsidR="000F7D00" w:rsidRDefault="0007787F">
      <w:proofErr w:type="spellStart"/>
      <w:r>
        <w:t>Beschrijf</w:t>
      </w:r>
      <w:proofErr w:type="spellEnd"/>
      <w:r>
        <w:t xml:space="preserve"> </w:t>
      </w:r>
      <w:proofErr w:type="spellStart"/>
      <w:r>
        <w:t>kort</w:t>
      </w:r>
      <w:proofErr w:type="spellEnd"/>
      <w:r>
        <w:t xml:space="preserve"> het </w:t>
      </w:r>
      <w:proofErr w:type="spellStart"/>
      <w:r>
        <w:t>doel</w:t>
      </w:r>
      <w:proofErr w:type="spellEnd"/>
      <w:r>
        <w:t xml:space="preserve"> van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observatie</w:t>
      </w:r>
      <w:proofErr w:type="spellEnd"/>
      <w:r>
        <w:t>.</w:t>
      </w:r>
    </w:p>
    <w:p w14:paraId="30CDE23B" w14:textId="29FB92EF" w:rsidR="00484C0A" w:rsidRDefault="00484C0A">
      <w:r>
        <w:t xml:space="preserve">Wat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allerdaagse</w:t>
      </w:r>
      <w:proofErr w:type="spellEnd"/>
      <w:r>
        <w:t xml:space="preserve"> </w:t>
      </w:r>
      <w:proofErr w:type="spellStart"/>
      <w:r>
        <w:t>problemen</w:t>
      </w:r>
      <w:proofErr w:type="spellEnd"/>
      <w:r>
        <w:t xml:space="preserve"> die </w:t>
      </w:r>
      <w:proofErr w:type="spellStart"/>
      <w:r>
        <w:t>mensen</w:t>
      </w:r>
      <w:proofErr w:type="spellEnd"/>
      <w:r>
        <w:t xml:space="preserve"> </w:t>
      </w:r>
      <w:proofErr w:type="spellStart"/>
      <w:r>
        <w:t>ervaren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het </w:t>
      </w:r>
      <w:proofErr w:type="spellStart"/>
      <w:r>
        <w:t>schoonmaken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houden</w:t>
      </w:r>
      <w:proofErr w:type="spellEnd"/>
      <w:r>
        <w:t xml:space="preserve"> van </w:t>
      </w:r>
      <w:proofErr w:type="spellStart"/>
      <w:r>
        <w:t>hun</w:t>
      </w:r>
      <w:proofErr w:type="spellEnd"/>
      <w:r>
        <w:t xml:space="preserve"> auto’s.</w:t>
      </w:r>
    </w:p>
    <w:p w14:paraId="6C3C6895" w14:textId="77777777" w:rsidR="000F7D00" w:rsidRDefault="0007787F">
      <w:pPr>
        <w:pStyle w:val="Kop2"/>
      </w:pPr>
      <w:r>
        <w:t xml:space="preserve">2. Context van de </w:t>
      </w:r>
      <w:proofErr w:type="spellStart"/>
      <w:r>
        <w:t>observatie</w:t>
      </w:r>
      <w:proofErr w:type="spellEnd"/>
    </w:p>
    <w:p w14:paraId="64850E8B" w14:textId="77777777" w:rsidR="000F7D00" w:rsidRDefault="0007787F">
      <w:r>
        <w:t xml:space="preserve">Beschrijf de </w:t>
      </w:r>
      <w:proofErr w:type="spellStart"/>
      <w:r>
        <w:t>situatie</w:t>
      </w:r>
      <w:proofErr w:type="spellEnd"/>
      <w:r>
        <w:t xml:space="preserve">, </w:t>
      </w:r>
      <w:proofErr w:type="spellStart"/>
      <w:r>
        <w:t>omgeving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omstandigheden</w:t>
      </w:r>
      <w:proofErr w:type="spellEnd"/>
      <w:r>
        <w:t xml:space="preserve"> </w:t>
      </w:r>
      <w:proofErr w:type="spellStart"/>
      <w:r>
        <w:t>waarin</w:t>
      </w:r>
      <w:proofErr w:type="spellEnd"/>
      <w:r>
        <w:t xml:space="preserve"> </w:t>
      </w:r>
      <w:proofErr w:type="spellStart"/>
      <w:r>
        <w:t>geobserveerd</w:t>
      </w:r>
      <w:proofErr w:type="spellEnd"/>
      <w:r>
        <w:t xml:space="preserve"> </w:t>
      </w:r>
      <w:proofErr w:type="spellStart"/>
      <w:r>
        <w:t>wordt</w:t>
      </w:r>
      <w:proofErr w:type="spellEnd"/>
      <w:r>
        <w:t>.</w:t>
      </w:r>
    </w:p>
    <w:p w14:paraId="500A2159" w14:textId="13834478" w:rsidR="00484C0A" w:rsidRDefault="00484C0A">
      <w:r>
        <w:t xml:space="preserve">Het is </w:t>
      </w:r>
      <w:proofErr w:type="spellStart"/>
      <w:r>
        <w:t>een</w:t>
      </w:r>
      <w:proofErr w:type="spellEnd"/>
      <w:r>
        <w:t xml:space="preserve"> </w:t>
      </w:r>
      <w:proofErr w:type="spellStart"/>
      <w:r>
        <w:t>donderdagmiddag</w:t>
      </w:r>
      <w:proofErr w:type="spellEnd"/>
      <w:r>
        <w:t xml:space="preserve"> in </w:t>
      </w:r>
      <w:proofErr w:type="spellStart"/>
      <w:r>
        <w:t>Heerde</w:t>
      </w:r>
      <w:proofErr w:type="spellEnd"/>
      <w:r>
        <w:t xml:space="preserve">; </w:t>
      </w:r>
      <w:proofErr w:type="spellStart"/>
      <w:r>
        <w:t>een</w:t>
      </w:r>
      <w:proofErr w:type="spellEnd"/>
      <w:r>
        <w:t xml:space="preserve"> </w:t>
      </w:r>
      <w:proofErr w:type="spellStart"/>
      <w:r>
        <w:t>relatief</w:t>
      </w:r>
      <w:proofErr w:type="spellEnd"/>
      <w:r>
        <w:t xml:space="preserve"> </w:t>
      </w:r>
      <w:proofErr w:type="spellStart"/>
      <w:r>
        <w:t>gemiddelde</w:t>
      </w:r>
      <w:proofErr w:type="spellEnd"/>
      <w:r>
        <w:t xml:space="preserve"> </w:t>
      </w:r>
      <w:proofErr w:type="spellStart"/>
      <w:r>
        <w:t>drukte</w:t>
      </w:r>
      <w:proofErr w:type="spellEnd"/>
    </w:p>
    <w:p w14:paraId="5F8BD26C" w14:textId="77777777" w:rsidR="000F7D00" w:rsidRDefault="0007787F">
      <w:pPr>
        <w:pStyle w:val="Kop2"/>
      </w:pPr>
      <w:r>
        <w:t>3. Observatiepunten (feitelijk)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547"/>
        <w:gridCol w:w="3206"/>
        <w:gridCol w:w="3314"/>
      </w:tblGrid>
      <w:tr w:rsidR="000F7D00" w14:paraId="014C5C49" w14:textId="77777777" w:rsidTr="00FE2684">
        <w:tc>
          <w:tcPr>
            <w:tcW w:w="2547" w:type="dxa"/>
          </w:tcPr>
          <w:p w14:paraId="1214509B" w14:textId="77777777" w:rsidR="000F7D00" w:rsidRDefault="0007787F">
            <w:proofErr w:type="spellStart"/>
            <w:r>
              <w:t>Tijdstip</w:t>
            </w:r>
            <w:proofErr w:type="spellEnd"/>
          </w:p>
        </w:tc>
        <w:tc>
          <w:tcPr>
            <w:tcW w:w="3206" w:type="dxa"/>
          </w:tcPr>
          <w:p w14:paraId="3064F5D8" w14:textId="77777777" w:rsidR="000F7D00" w:rsidRDefault="0007787F">
            <w:r>
              <w:t>Wat gebeurt er? (feitelijk)</w:t>
            </w:r>
          </w:p>
        </w:tc>
        <w:tc>
          <w:tcPr>
            <w:tcW w:w="3314" w:type="dxa"/>
          </w:tcPr>
          <w:p w14:paraId="2C382767" w14:textId="77777777" w:rsidR="000F7D00" w:rsidRDefault="0007787F">
            <w:r>
              <w:t>Wie zijn betrokken?</w:t>
            </w:r>
          </w:p>
        </w:tc>
      </w:tr>
      <w:tr w:rsidR="000F7D00" w14:paraId="04705CCB" w14:textId="77777777" w:rsidTr="00FE2684">
        <w:tc>
          <w:tcPr>
            <w:tcW w:w="2547" w:type="dxa"/>
          </w:tcPr>
          <w:p w14:paraId="697D0308" w14:textId="056C7C87" w:rsidR="000F7D00" w:rsidRDefault="004D1090">
            <w:r>
              <w:t>11:30</w:t>
            </w:r>
            <w:r w:rsidR="000543B3">
              <w:t xml:space="preserve"> (</w:t>
            </w:r>
            <w:r w:rsidR="00A82D45">
              <w:t xml:space="preserve">Carwash </w:t>
            </w:r>
            <w:proofErr w:type="spellStart"/>
            <w:r w:rsidR="00A82D45">
              <w:t>epe</w:t>
            </w:r>
            <w:proofErr w:type="spellEnd"/>
            <w:r w:rsidR="000543B3">
              <w:t>)</w:t>
            </w:r>
          </w:p>
        </w:tc>
        <w:tc>
          <w:tcPr>
            <w:tcW w:w="3206" w:type="dxa"/>
          </w:tcPr>
          <w:p w14:paraId="7BEA31AE" w14:textId="3FF9931F" w:rsidR="000F7D00" w:rsidRDefault="000543B3">
            <w:r>
              <w:t xml:space="preserve">Er </w:t>
            </w:r>
            <w:proofErr w:type="spellStart"/>
            <w:r>
              <w:t>worden</w:t>
            </w:r>
            <w:proofErr w:type="spellEnd"/>
            <w:r>
              <w:t xml:space="preserve"> auto’s </w:t>
            </w:r>
            <w:proofErr w:type="spellStart"/>
            <w:r>
              <w:t>gewassen</w:t>
            </w:r>
            <w:proofErr w:type="spellEnd"/>
          </w:p>
        </w:tc>
        <w:tc>
          <w:tcPr>
            <w:tcW w:w="3314" w:type="dxa"/>
          </w:tcPr>
          <w:p w14:paraId="6280DB77" w14:textId="3C508FBD" w:rsidR="000F7D00" w:rsidRDefault="00290A04">
            <w:proofErr w:type="spellStart"/>
            <w:r>
              <w:t>Automobilisten</w:t>
            </w:r>
            <w:proofErr w:type="spellEnd"/>
          </w:p>
        </w:tc>
      </w:tr>
      <w:tr w:rsidR="000F7D00" w14:paraId="01C926D6" w14:textId="77777777" w:rsidTr="00FE2684">
        <w:tc>
          <w:tcPr>
            <w:tcW w:w="2547" w:type="dxa"/>
          </w:tcPr>
          <w:p w14:paraId="65A4952F" w14:textId="64722D21" w:rsidR="000F7D00" w:rsidRDefault="00290A04">
            <w:r>
              <w:t>12:15 (Gamma)</w:t>
            </w:r>
          </w:p>
        </w:tc>
        <w:tc>
          <w:tcPr>
            <w:tcW w:w="3206" w:type="dxa"/>
          </w:tcPr>
          <w:p w14:paraId="75FC2A2D" w14:textId="573B4D9F" w:rsidR="000F7D00" w:rsidRDefault="00A77529">
            <w:proofErr w:type="spellStart"/>
            <w:r>
              <w:t>Wordt</w:t>
            </w:r>
            <w:proofErr w:type="spellEnd"/>
            <w:r>
              <w:t xml:space="preserve"> </w:t>
            </w:r>
            <w:proofErr w:type="spellStart"/>
            <w:r>
              <w:t>weinig</w:t>
            </w:r>
            <w:proofErr w:type="spellEnd"/>
            <w:r>
              <w:t xml:space="preserve"> </w:t>
            </w:r>
            <w:proofErr w:type="spellStart"/>
            <w:r>
              <w:t>verkocht</w:t>
            </w:r>
            <w:proofErr w:type="spellEnd"/>
          </w:p>
        </w:tc>
        <w:tc>
          <w:tcPr>
            <w:tcW w:w="3314" w:type="dxa"/>
          </w:tcPr>
          <w:p w14:paraId="65EAF515" w14:textId="669AF397" w:rsidR="000F7D00" w:rsidRDefault="00A77529">
            <w:proofErr w:type="spellStart"/>
            <w:r>
              <w:t>Klanten</w:t>
            </w:r>
            <w:proofErr w:type="spellEnd"/>
            <w:r>
              <w:t xml:space="preserve"> van de Gamma</w:t>
            </w:r>
          </w:p>
        </w:tc>
      </w:tr>
      <w:tr w:rsidR="000F7D00" w14:paraId="44BF2DE4" w14:textId="77777777" w:rsidTr="00FE2684">
        <w:tc>
          <w:tcPr>
            <w:tcW w:w="2547" w:type="dxa"/>
          </w:tcPr>
          <w:p w14:paraId="1CE38B0E" w14:textId="3E682A03" w:rsidR="000F7D00" w:rsidRDefault="005D6F50">
            <w:r>
              <w:t>12:45 (</w:t>
            </w:r>
            <w:r w:rsidR="00C47954">
              <w:t>Auto</w:t>
            </w:r>
            <w:r>
              <w:t xml:space="preserve"> Quick)</w:t>
            </w:r>
          </w:p>
        </w:tc>
        <w:tc>
          <w:tcPr>
            <w:tcW w:w="3206" w:type="dxa"/>
          </w:tcPr>
          <w:p w14:paraId="605A4B1D" w14:textId="5569B14C" w:rsidR="000F7D00" w:rsidRDefault="006D33F0">
            <w:proofErr w:type="spellStart"/>
            <w:r>
              <w:t>Goed</w:t>
            </w:r>
            <w:proofErr w:type="spellEnd"/>
            <w:r>
              <w:t xml:space="preserve"> </w:t>
            </w:r>
            <w:proofErr w:type="spellStart"/>
            <w:r>
              <w:t>meegedacht</w:t>
            </w:r>
            <w:proofErr w:type="spellEnd"/>
            <w:r>
              <w:t xml:space="preserve">, </w:t>
            </w:r>
            <w:proofErr w:type="spellStart"/>
            <w:r>
              <w:t>specifieke</w:t>
            </w:r>
            <w:proofErr w:type="spellEnd"/>
            <w:r>
              <w:t xml:space="preserve"> </w:t>
            </w:r>
            <w:proofErr w:type="spellStart"/>
            <w:r>
              <w:t>producten</w:t>
            </w:r>
            <w:proofErr w:type="spellEnd"/>
            <w:r>
              <w:t xml:space="preserve"> </w:t>
            </w:r>
            <w:proofErr w:type="spellStart"/>
            <w:r>
              <w:t>verkocht</w:t>
            </w:r>
            <w:proofErr w:type="spellEnd"/>
          </w:p>
        </w:tc>
        <w:tc>
          <w:tcPr>
            <w:tcW w:w="3314" w:type="dxa"/>
          </w:tcPr>
          <w:p w14:paraId="03007CC4" w14:textId="3CAF7CFC" w:rsidR="000F7D00" w:rsidRDefault="005D6F50">
            <w:r>
              <w:t xml:space="preserve">De </w:t>
            </w:r>
            <w:proofErr w:type="spellStart"/>
            <w:r>
              <w:t>eigenaar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autoliefhebbers</w:t>
            </w:r>
            <w:proofErr w:type="spellEnd"/>
          </w:p>
        </w:tc>
      </w:tr>
      <w:tr w:rsidR="000F7D00" w14:paraId="227300F7" w14:textId="77777777" w:rsidTr="00FE2684">
        <w:tc>
          <w:tcPr>
            <w:tcW w:w="2547" w:type="dxa"/>
          </w:tcPr>
          <w:p w14:paraId="755050A1" w14:textId="79C3EBB9" w:rsidR="000F7D00" w:rsidRDefault="00FE2684">
            <w:r>
              <w:t>13:10 (Action)</w:t>
            </w:r>
          </w:p>
        </w:tc>
        <w:tc>
          <w:tcPr>
            <w:tcW w:w="3206" w:type="dxa"/>
          </w:tcPr>
          <w:p w14:paraId="2532284D" w14:textId="12AC8F98" w:rsidR="000F7D00" w:rsidRDefault="00444FBF"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toe </w:t>
            </w:r>
            <w:proofErr w:type="spellStart"/>
            <w:r>
              <w:t>lopen</w:t>
            </w:r>
            <w:proofErr w:type="spellEnd"/>
            <w:r>
              <w:t xml:space="preserve"> er </w:t>
            </w:r>
            <w:proofErr w:type="spellStart"/>
            <w:r>
              <w:t>mensen</w:t>
            </w:r>
            <w:proofErr w:type="spellEnd"/>
            <w:r>
              <w:t xml:space="preserve"> </w:t>
            </w:r>
            <w:proofErr w:type="spellStart"/>
            <w:r>
              <w:t>langs</w:t>
            </w:r>
            <w:proofErr w:type="spellEnd"/>
            <w:r>
              <w:t xml:space="preserve">, </w:t>
            </w:r>
            <w:proofErr w:type="spellStart"/>
            <w:r>
              <w:t>verder</w:t>
            </w:r>
            <w:proofErr w:type="spellEnd"/>
            <w:r>
              <w:t xml:space="preserve"> </w:t>
            </w:r>
            <w:proofErr w:type="spellStart"/>
            <w:r>
              <w:t>weinig</w:t>
            </w:r>
            <w:proofErr w:type="spellEnd"/>
          </w:p>
        </w:tc>
        <w:tc>
          <w:tcPr>
            <w:tcW w:w="3314" w:type="dxa"/>
          </w:tcPr>
          <w:p w14:paraId="1040D689" w14:textId="50053892" w:rsidR="000F7D00" w:rsidRDefault="0031068A">
            <w:proofErr w:type="spellStart"/>
            <w:r>
              <w:t>Klanten</w:t>
            </w:r>
            <w:proofErr w:type="spellEnd"/>
            <w:r>
              <w:t xml:space="preserve"> Action</w:t>
            </w:r>
          </w:p>
        </w:tc>
      </w:tr>
    </w:tbl>
    <w:p w14:paraId="30F8CA3D" w14:textId="77777777" w:rsidR="000F7D00" w:rsidRDefault="0007787F">
      <w:pPr>
        <w:pStyle w:val="Kop2"/>
      </w:pPr>
      <w:r>
        <w:t>4. Interpretatie en betekenis</w:t>
      </w:r>
    </w:p>
    <w:p w14:paraId="53735D13" w14:textId="77777777" w:rsidR="000F7D00" w:rsidRDefault="0007787F">
      <w:r>
        <w:t>Wat zou dit gedrag/deze situatie kunnen betekenen? (onderbouwd)</w:t>
      </w:r>
    </w:p>
    <w:p w14:paraId="1452107F" w14:textId="24E9FBB9" w:rsidR="0031068A" w:rsidRDefault="0031068A">
      <w:r>
        <w:t xml:space="preserve">Dat </w:t>
      </w:r>
      <w:r w:rsidR="0072434A">
        <w:t xml:space="preserve">de </w:t>
      </w:r>
      <w:proofErr w:type="spellStart"/>
      <w:r w:rsidR="0072434A">
        <w:t>consument</w:t>
      </w:r>
      <w:proofErr w:type="spellEnd"/>
      <w:r w:rsidR="0072434A">
        <w:t xml:space="preserve"> </w:t>
      </w:r>
      <w:proofErr w:type="spellStart"/>
      <w:r w:rsidR="0072434A">
        <w:t>eerder</w:t>
      </w:r>
      <w:proofErr w:type="spellEnd"/>
      <w:r w:rsidR="0072434A">
        <w:t xml:space="preserve"> </w:t>
      </w:r>
      <w:proofErr w:type="spellStart"/>
      <w:r w:rsidR="0072434A">
        <w:t>naar</w:t>
      </w:r>
      <w:proofErr w:type="spellEnd"/>
      <w:r w:rsidR="0072434A">
        <w:t xml:space="preserve"> </w:t>
      </w:r>
      <w:proofErr w:type="spellStart"/>
      <w:r w:rsidR="0072434A">
        <w:t>een</w:t>
      </w:r>
      <w:proofErr w:type="spellEnd"/>
      <w:r w:rsidR="0072434A">
        <w:t xml:space="preserve"> </w:t>
      </w:r>
      <w:proofErr w:type="spellStart"/>
      <w:r w:rsidR="0072434A">
        <w:t>plek</w:t>
      </w:r>
      <w:proofErr w:type="spellEnd"/>
      <w:r w:rsidR="0072434A">
        <w:t xml:space="preserve"> </w:t>
      </w:r>
      <w:proofErr w:type="spellStart"/>
      <w:r w:rsidR="0072434A">
        <w:t>gaat</w:t>
      </w:r>
      <w:proofErr w:type="spellEnd"/>
      <w:r w:rsidR="0072434A">
        <w:t xml:space="preserve"> </w:t>
      </w:r>
      <w:proofErr w:type="spellStart"/>
      <w:r w:rsidR="0072434A">
        <w:t>voor</w:t>
      </w:r>
      <w:proofErr w:type="spellEnd"/>
      <w:r w:rsidR="0072434A">
        <w:t xml:space="preserve"> auto-</w:t>
      </w:r>
      <w:proofErr w:type="spellStart"/>
      <w:r w:rsidR="0072434A">
        <w:t>gerelateerde</w:t>
      </w:r>
      <w:proofErr w:type="spellEnd"/>
      <w:r w:rsidR="0072434A">
        <w:t xml:space="preserve"> </w:t>
      </w:r>
      <w:proofErr w:type="spellStart"/>
      <w:r w:rsidR="0072434A">
        <w:t>ding</w:t>
      </w:r>
      <w:r w:rsidR="00857D95">
        <w:t>en</w:t>
      </w:r>
      <w:proofErr w:type="spellEnd"/>
      <w:r w:rsidR="00857D95">
        <w:t xml:space="preserve"> die </w:t>
      </w:r>
      <w:proofErr w:type="spellStart"/>
      <w:r w:rsidR="00857D95">
        <w:t>daar</w:t>
      </w:r>
      <w:proofErr w:type="spellEnd"/>
      <w:r w:rsidR="00857D95">
        <w:t xml:space="preserve"> </w:t>
      </w:r>
      <w:proofErr w:type="spellStart"/>
      <w:r w:rsidR="00857D95">
        <w:t>bedoelt</w:t>
      </w:r>
      <w:proofErr w:type="spellEnd"/>
      <w:r w:rsidR="00857D95">
        <w:t xml:space="preserve"> </w:t>
      </w:r>
      <w:proofErr w:type="spellStart"/>
      <w:r w:rsidR="00857D95">
        <w:t>voor</w:t>
      </w:r>
      <w:proofErr w:type="spellEnd"/>
      <w:r w:rsidR="00857D95">
        <w:t xml:space="preserve"> </w:t>
      </w:r>
      <w:proofErr w:type="spellStart"/>
      <w:r w:rsidR="00857D95">
        <w:t>zijn</w:t>
      </w:r>
      <w:proofErr w:type="spellEnd"/>
      <w:r w:rsidR="00857D95">
        <w:t xml:space="preserve">. Ook </w:t>
      </w:r>
      <w:r w:rsidR="001E7D7D">
        <w:t xml:space="preserve">is de </w:t>
      </w:r>
      <w:proofErr w:type="spellStart"/>
      <w:r w:rsidR="001E7D7D">
        <w:t>assortimentsbreedte</w:t>
      </w:r>
      <w:proofErr w:type="spellEnd"/>
      <w:r w:rsidR="001E7D7D">
        <w:t xml:space="preserve"> </w:t>
      </w:r>
      <w:proofErr w:type="spellStart"/>
      <w:r w:rsidR="001E7D7D">
        <w:t>veel</w:t>
      </w:r>
      <w:proofErr w:type="spellEnd"/>
      <w:r w:rsidR="001E7D7D">
        <w:t xml:space="preserve"> minder </w:t>
      </w:r>
      <w:proofErr w:type="spellStart"/>
      <w:r w:rsidR="001E7D7D">
        <w:t>bij</w:t>
      </w:r>
      <w:proofErr w:type="spellEnd"/>
      <w:r w:rsidR="001E7D7D">
        <w:t xml:space="preserve"> </w:t>
      </w:r>
      <w:proofErr w:type="spellStart"/>
      <w:r w:rsidR="001E7D7D">
        <w:t>bijv</w:t>
      </w:r>
      <w:proofErr w:type="spellEnd"/>
      <w:r w:rsidR="001E7D7D">
        <w:t xml:space="preserve">. </w:t>
      </w:r>
      <w:r w:rsidR="00C47954">
        <w:t>de</w:t>
      </w:r>
      <w:r w:rsidR="001E7D7D">
        <w:t xml:space="preserve"> </w:t>
      </w:r>
      <w:r w:rsidR="00C47954">
        <w:t>A</w:t>
      </w:r>
      <w:r w:rsidR="001E7D7D">
        <w:t xml:space="preserve">ction, i.t.t </w:t>
      </w:r>
      <w:proofErr w:type="spellStart"/>
      <w:r w:rsidR="00C47954">
        <w:t>bijv</w:t>
      </w:r>
      <w:proofErr w:type="spellEnd"/>
      <w:r w:rsidR="00C47954">
        <w:t>. de Auto Quick</w:t>
      </w:r>
      <w:r w:rsidR="00B74DA7">
        <w:t xml:space="preserve">. Hier </w:t>
      </w:r>
      <w:proofErr w:type="spellStart"/>
      <w:r w:rsidR="00B74DA7">
        <w:t>liggen</w:t>
      </w:r>
      <w:proofErr w:type="spellEnd"/>
      <w:r w:rsidR="00B74DA7">
        <w:t xml:space="preserve"> </w:t>
      </w:r>
      <w:proofErr w:type="spellStart"/>
      <w:r w:rsidR="00B74DA7">
        <w:t>ook</w:t>
      </w:r>
      <w:proofErr w:type="spellEnd"/>
      <w:r w:rsidR="00B74DA7">
        <w:t xml:space="preserve"> </w:t>
      </w:r>
      <w:proofErr w:type="spellStart"/>
      <w:r w:rsidR="00B74DA7">
        <w:t>vooral</w:t>
      </w:r>
      <w:proofErr w:type="spellEnd"/>
      <w:r w:rsidR="00B74DA7">
        <w:t xml:space="preserve"> de High-end </w:t>
      </w:r>
      <w:proofErr w:type="spellStart"/>
      <w:r w:rsidR="00B74DA7">
        <w:t>producten</w:t>
      </w:r>
      <w:proofErr w:type="spellEnd"/>
      <w:r w:rsidR="00B74DA7">
        <w:t xml:space="preserve">, </w:t>
      </w:r>
      <w:proofErr w:type="spellStart"/>
      <w:r w:rsidR="00EE0F9A">
        <w:t>waar</w:t>
      </w:r>
      <w:proofErr w:type="spellEnd"/>
      <w:r w:rsidR="00EE0F9A">
        <w:t xml:space="preserve"> </w:t>
      </w:r>
      <w:proofErr w:type="spellStart"/>
      <w:r w:rsidR="00EE0F9A">
        <w:t>bijv</w:t>
      </w:r>
      <w:proofErr w:type="spellEnd"/>
      <w:r w:rsidR="00EE0F9A">
        <w:t xml:space="preserve">. </w:t>
      </w:r>
      <w:proofErr w:type="spellStart"/>
      <w:r w:rsidR="00EE0F9A">
        <w:t>bij</w:t>
      </w:r>
      <w:proofErr w:type="spellEnd"/>
      <w:r w:rsidR="00EE0F9A">
        <w:t xml:space="preserve"> de Gamma </w:t>
      </w:r>
      <w:proofErr w:type="spellStart"/>
      <w:r w:rsidR="00EE0F9A">
        <w:t>alleen</w:t>
      </w:r>
      <w:proofErr w:type="spellEnd"/>
      <w:r w:rsidR="00EE0F9A">
        <w:t xml:space="preserve"> </w:t>
      </w:r>
      <w:proofErr w:type="spellStart"/>
      <w:r w:rsidR="00EE0F9A">
        <w:t>essentiële</w:t>
      </w:r>
      <w:proofErr w:type="spellEnd"/>
      <w:r w:rsidR="00EE0F9A">
        <w:t xml:space="preserve"> </w:t>
      </w:r>
      <w:proofErr w:type="spellStart"/>
      <w:r w:rsidR="00EE0F9A">
        <w:t>dingen</w:t>
      </w:r>
      <w:proofErr w:type="spellEnd"/>
      <w:r w:rsidR="00EE0F9A">
        <w:t xml:space="preserve"> </w:t>
      </w:r>
      <w:proofErr w:type="spellStart"/>
      <w:r w:rsidR="00EE0F9A">
        <w:t>liggen</w:t>
      </w:r>
      <w:proofErr w:type="spellEnd"/>
      <w:r w:rsidR="00EE0F9A">
        <w:t>.</w:t>
      </w:r>
    </w:p>
    <w:p w14:paraId="0BC696B8" w14:textId="77777777" w:rsidR="000F7D00" w:rsidRDefault="0007787F">
      <w:pPr>
        <w:pStyle w:val="Kop2"/>
      </w:pPr>
      <w:r>
        <w:t>5. Reflectie</w:t>
      </w:r>
    </w:p>
    <w:p w14:paraId="5C90CB23" w14:textId="77777777" w:rsidR="000F7D00" w:rsidRDefault="0007787F">
      <w:r>
        <w:t xml:space="preserve">Wat zegt deze observatie over het </w:t>
      </w:r>
      <w:proofErr w:type="spellStart"/>
      <w:r>
        <w:t>probleem</w:t>
      </w:r>
      <w:proofErr w:type="spellEnd"/>
      <w:r>
        <w:t xml:space="preserve"> of de </w:t>
      </w:r>
      <w:proofErr w:type="spellStart"/>
      <w:r>
        <w:t>doelgroep</w:t>
      </w:r>
      <w:proofErr w:type="spellEnd"/>
      <w:r>
        <w:t>?</w:t>
      </w:r>
    </w:p>
    <w:p w14:paraId="7CC0023F" w14:textId="1E86B383" w:rsidR="00EE0F9A" w:rsidRDefault="00EE0F9A">
      <w:proofErr w:type="spellStart"/>
      <w:r>
        <w:t>Wellicht</w:t>
      </w:r>
      <w:proofErr w:type="spellEnd"/>
      <w:r>
        <w:t xml:space="preserve"> is het </w:t>
      </w:r>
      <w:proofErr w:type="spellStart"/>
      <w:r>
        <w:t>lastiger</w:t>
      </w:r>
      <w:proofErr w:type="spellEnd"/>
      <w:r>
        <w:t xml:space="preserve"> </w:t>
      </w:r>
      <w:proofErr w:type="spellStart"/>
      <w:r w:rsidR="00A079B7">
        <w:t>aan</w:t>
      </w:r>
      <w:proofErr w:type="spellEnd"/>
      <w:r w:rsidR="00A079B7">
        <w:t xml:space="preserve"> de </w:t>
      </w:r>
      <w:proofErr w:type="spellStart"/>
      <w:r w:rsidR="00A079B7">
        <w:t>juiste</w:t>
      </w:r>
      <w:proofErr w:type="spellEnd"/>
      <w:r w:rsidR="00A079B7">
        <w:t xml:space="preserve"> (</w:t>
      </w:r>
      <w:proofErr w:type="spellStart"/>
      <w:r w:rsidR="00A079B7">
        <w:t>schoonmaak</w:t>
      </w:r>
      <w:proofErr w:type="spellEnd"/>
      <w:r w:rsidR="00A079B7">
        <w:t>)</w:t>
      </w:r>
      <w:proofErr w:type="spellStart"/>
      <w:r w:rsidR="00A079B7">
        <w:t>producten</w:t>
      </w:r>
      <w:proofErr w:type="spellEnd"/>
      <w:r w:rsidR="00A079B7">
        <w:t xml:space="preserve"> </w:t>
      </w:r>
      <w:proofErr w:type="spellStart"/>
      <w:r w:rsidR="00CB7AAD">
        <w:t>te</w:t>
      </w:r>
      <w:proofErr w:type="spellEnd"/>
      <w:r w:rsidR="00CB7AAD">
        <w:t xml:space="preserve"> </w:t>
      </w:r>
      <w:proofErr w:type="spellStart"/>
      <w:r w:rsidR="00CB7AAD">
        <w:t>komen</w:t>
      </w:r>
      <w:proofErr w:type="spellEnd"/>
      <w:r w:rsidR="00CB7AAD">
        <w:t xml:space="preserve">, </w:t>
      </w:r>
      <w:proofErr w:type="spellStart"/>
      <w:r w:rsidR="00CB7AAD">
        <w:t>omdat</w:t>
      </w:r>
      <w:proofErr w:type="spellEnd"/>
      <w:r w:rsidR="00CB7AAD">
        <w:t xml:space="preserve"> </w:t>
      </w:r>
      <w:proofErr w:type="spellStart"/>
      <w:r w:rsidR="00CB7AAD">
        <w:t>deze</w:t>
      </w:r>
      <w:proofErr w:type="spellEnd"/>
      <w:r w:rsidR="00CB7AAD">
        <w:t xml:space="preserve"> </w:t>
      </w:r>
      <w:proofErr w:type="spellStart"/>
      <w:r w:rsidR="00CB7AAD">
        <w:t>vaak</w:t>
      </w:r>
      <w:proofErr w:type="spellEnd"/>
      <w:r w:rsidR="00CB7AAD">
        <w:t xml:space="preserve"> in de retail </w:t>
      </w:r>
      <w:proofErr w:type="spellStart"/>
      <w:r w:rsidR="00CB7AAD">
        <w:t>exclusiever</w:t>
      </w:r>
      <w:proofErr w:type="spellEnd"/>
      <w:r w:rsidR="00CB7AAD">
        <w:t xml:space="preserve"> </w:t>
      </w:r>
      <w:proofErr w:type="spellStart"/>
      <w:r w:rsidR="00CB7AAD">
        <w:t>zijn</w:t>
      </w:r>
      <w:proofErr w:type="spellEnd"/>
      <w:r w:rsidR="00CB7AAD">
        <w:t>.</w:t>
      </w:r>
    </w:p>
    <w:p w14:paraId="39CDE3B1" w14:textId="77777777" w:rsidR="000F7D00" w:rsidRDefault="0007787F">
      <w:pPr>
        <w:pStyle w:val="Kop2"/>
      </w:pPr>
      <w:r>
        <w:t>6. Vervolgvragen</w:t>
      </w:r>
    </w:p>
    <w:p w14:paraId="2AA4DF4F" w14:textId="77777777" w:rsidR="000F7D00" w:rsidRDefault="0007787F">
      <w:r>
        <w:t xml:space="preserve">Welke vragen roept deze </w:t>
      </w:r>
      <w:proofErr w:type="spellStart"/>
      <w:r>
        <w:t>observatie</w:t>
      </w:r>
      <w:proofErr w:type="spellEnd"/>
      <w:r>
        <w:t xml:space="preserve"> op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vervolgonderzoek</w:t>
      </w:r>
      <w:proofErr w:type="spellEnd"/>
      <w:r>
        <w:t>?</w:t>
      </w:r>
    </w:p>
    <w:p w14:paraId="3C0A8AAE" w14:textId="065BFD07" w:rsidR="00CB7AAD" w:rsidRDefault="00CB7AAD">
      <w:r>
        <w:lastRenderedPageBreak/>
        <w:t xml:space="preserve">Is er </w:t>
      </w:r>
      <w:proofErr w:type="spellStart"/>
      <w:r>
        <w:t>e.v.t.</w:t>
      </w:r>
      <w:proofErr w:type="spellEnd"/>
      <w:r>
        <w:t xml:space="preserve"> </w:t>
      </w:r>
      <w:proofErr w:type="spellStart"/>
      <w:r>
        <w:t>vraag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r w:rsidR="00C15CD0">
        <w:t xml:space="preserve">het </w:t>
      </w:r>
      <w:proofErr w:type="spellStart"/>
      <w:r w:rsidR="00C15CD0">
        <w:t>eenvoudiger</w:t>
      </w:r>
      <w:proofErr w:type="spellEnd"/>
      <w:r w:rsidR="00C15CD0">
        <w:t xml:space="preserve"> </w:t>
      </w:r>
      <w:proofErr w:type="spellStart"/>
      <w:r w:rsidR="00C15CD0">
        <w:t>komen</w:t>
      </w:r>
      <w:proofErr w:type="spellEnd"/>
      <w:r w:rsidR="00C15CD0">
        <w:t xml:space="preserve"> </w:t>
      </w:r>
      <w:proofErr w:type="spellStart"/>
      <w:r w:rsidR="00C15CD0">
        <w:t>aan</w:t>
      </w:r>
      <w:proofErr w:type="spellEnd"/>
      <w:r w:rsidR="00C15CD0">
        <w:t xml:space="preserve"> </w:t>
      </w:r>
      <w:proofErr w:type="spellStart"/>
      <w:r w:rsidR="00C15CD0">
        <w:t>deze</w:t>
      </w:r>
      <w:proofErr w:type="spellEnd"/>
      <w:r w:rsidR="00C15CD0">
        <w:t xml:space="preserve"> </w:t>
      </w:r>
      <w:proofErr w:type="spellStart"/>
      <w:r w:rsidR="00C15CD0">
        <w:t>producten</w:t>
      </w:r>
      <w:proofErr w:type="spellEnd"/>
      <w:r w:rsidR="00C15CD0">
        <w:t>/</w:t>
      </w:r>
      <w:proofErr w:type="spellStart"/>
      <w:r w:rsidR="00C15CD0">
        <w:t>zijn</w:t>
      </w:r>
      <w:proofErr w:type="spellEnd"/>
      <w:r w:rsidR="00C15CD0">
        <w:t xml:space="preserve"> er </w:t>
      </w:r>
      <w:proofErr w:type="spellStart"/>
      <w:r w:rsidR="00C15CD0">
        <w:t>mensen</w:t>
      </w:r>
      <w:proofErr w:type="spellEnd"/>
      <w:r w:rsidR="00C15CD0">
        <w:t xml:space="preserve"> die </w:t>
      </w:r>
      <w:proofErr w:type="spellStart"/>
      <w:r w:rsidR="0043448C">
        <w:t>hier</w:t>
      </w:r>
      <w:r w:rsidR="00EA5EDE">
        <w:t>door</w:t>
      </w:r>
      <w:proofErr w:type="spellEnd"/>
      <w:r w:rsidR="00EA5EDE">
        <w:t xml:space="preserve"> </w:t>
      </w:r>
      <w:proofErr w:type="spellStart"/>
      <w:r w:rsidR="00EA5EDE">
        <w:t>sne</w:t>
      </w:r>
      <w:r w:rsidR="007B7211">
        <w:t>ller</w:t>
      </w:r>
      <w:proofErr w:type="spellEnd"/>
      <w:r w:rsidR="007B7211">
        <w:t xml:space="preserve"> </w:t>
      </w:r>
      <w:proofErr w:type="spellStart"/>
      <w:r w:rsidR="007B7211">
        <w:t>schoonmaak</w:t>
      </w:r>
      <w:proofErr w:type="spellEnd"/>
      <w:r w:rsidR="007B7211">
        <w:t xml:space="preserve"> </w:t>
      </w:r>
      <w:proofErr w:type="spellStart"/>
      <w:r w:rsidR="007B7211">
        <w:t>producten</w:t>
      </w:r>
      <w:proofErr w:type="spellEnd"/>
      <w:r w:rsidR="007B7211">
        <w:t xml:space="preserve"> </w:t>
      </w:r>
      <w:proofErr w:type="spellStart"/>
      <w:r w:rsidR="007B7211">
        <w:t>willen</w:t>
      </w:r>
      <w:proofErr w:type="spellEnd"/>
      <w:r w:rsidR="007B7211">
        <w:t xml:space="preserve"> hebben</w:t>
      </w:r>
    </w:p>
    <w:sectPr w:rsidR="00CB7A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6910767">
    <w:abstractNumId w:val="8"/>
  </w:num>
  <w:num w:numId="2" w16cid:durableId="948968544">
    <w:abstractNumId w:val="6"/>
  </w:num>
  <w:num w:numId="3" w16cid:durableId="1469782706">
    <w:abstractNumId w:val="5"/>
  </w:num>
  <w:num w:numId="4" w16cid:durableId="4209611">
    <w:abstractNumId w:val="4"/>
  </w:num>
  <w:num w:numId="5" w16cid:durableId="1502815233">
    <w:abstractNumId w:val="7"/>
  </w:num>
  <w:num w:numId="6" w16cid:durableId="1680037123">
    <w:abstractNumId w:val="3"/>
  </w:num>
  <w:num w:numId="7" w16cid:durableId="2095004673">
    <w:abstractNumId w:val="2"/>
  </w:num>
  <w:num w:numId="8" w16cid:durableId="1303195621">
    <w:abstractNumId w:val="1"/>
  </w:num>
  <w:num w:numId="9" w16cid:durableId="1505976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3B3"/>
    <w:rsid w:val="0006063C"/>
    <w:rsid w:val="0007787F"/>
    <w:rsid w:val="000F7D00"/>
    <w:rsid w:val="0015074B"/>
    <w:rsid w:val="001E7D7D"/>
    <w:rsid w:val="00290A04"/>
    <w:rsid w:val="0029639D"/>
    <w:rsid w:val="0031068A"/>
    <w:rsid w:val="00326F90"/>
    <w:rsid w:val="0043448C"/>
    <w:rsid w:val="00444FBF"/>
    <w:rsid w:val="00484C0A"/>
    <w:rsid w:val="004A72BA"/>
    <w:rsid w:val="004D1090"/>
    <w:rsid w:val="005D6F50"/>
    <w:rsid w:val="0069658D"/>
    <w:rsid w:val="006D33F0"/>
    <w:rsid w:val="0072434A"/>
    <w:rsid w:val="007B7211"/>
    <w:rsid w:val="00857D95"/>
    <w:rsid w:val="00A079B7"/>
    <w:rsid w:val="00A77529"/>
    <w:rsid w:val="00A82D45"/>
    <w:rsid w:val="00AA1D8D"/>
    <w:rsid w:val="00B47730"/>
    <w:rsid w:val="00B74DA7"/>
    <w:rsid w:val="00C01B9C"/>
    <w:rsid w:val="00C15CD0"/>
    <w:rsid w:val="00C47954"/>
    <w:rsid w:val="00CB0664"/>
    <w:rsid w:val="00CB7AAD"/>
    <w:rsid w:val="00EA5EDE"/>
    <w:rsid w:val="00EE0F9A"/>
    <w:rsid w:val="00FC693F"/>
    <w:rsid w:val="00FE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3224E"/>
  <w14:defaultImageDpi w14:val="300"/>
  <w15:docId w15:val="{85E347FB-1EAC-4D0F-886A-99649C7E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Niek Berends (student)</cp:lastModifiedBy>
  <cp:revision>24</cp:revision>
  <dcterms:created xsi:type="dcterms:W3CDTF">2026-02-05T11:43:00Z</dcterms:created>
  <dcterms:modified xsi:type="dcterms:W3CDTF">2026-02-11T09:27:00Z</dcterms:modified>
  <cp:category/>
</cp:coreProperties>
</file>