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5615" w14:textId="77777777" w:rsidR="00AE3244" w:rsidRDefault="00236FDD">
      <w:pPr>
        <w:pStyle w:val="Kop1"/>
      </w:pPr>
      <w:r>
        <w:t>Interviewvragen – Autobezitters</w:t>
      </w:r>
    </w:p>
    <w:p w14:paraId="155B4278" w14:textId="77777777" w:rsidR="00AE3244" w:rsidRDefault="00236FDD">
      <w:r>
        <w:t>Doel van het interview</w:t>
      </w:r>
    </w:p>
    <w:p w14:paraId="0CF2BED0" w14:textId="77777777" w:rsidR="00AE3244" w:rsidRDefault="00236FDD">
      <w:r>
        <w:t>Het doel van dit interview is om inzicht te krijgen in problemen en frustraties die autobezitters ervaren, met als einddoel het identificeren van een universeel probleem waarvoor een innovatie ontwikkeld kan worden.</w:t>
      </w:r>
    </w:p>
    <w:p w14:paraId="672A6659" w14:textId="77777777" w:rsidR="00AE3244" w:rsidRDefault="00AE3244"/>
    <w:p w14:paraId="665F0256" w14:textId="2F99E8D4" w:rsidR="00AE3244" w:rsidRDefault="56769927">
      <w:r>
        <w:t>1. Achtergrond van de respondent5</w:t>
      </w:r>
    </w:p>
    <w:p w14:paraId="14862578" w14:textId="77777777" w:rsidR="00AE3244" w:rsidRDefault="00236FDD">
      <w:r>
        <w:t>- Wat voor auto rijdt u? (type, bouwjaar)</w:t>
      </w:r>
    </w:p>
    <w:p w14:paraId="3FCE146A" w14:textId="77777777" w:rsidR="00AE3244" w:rsidRDefault="00236FDD">
      <w:r>
        <w:t>- Hoe vaak maakt u gebruik van de auto?</w:t>
      </w:r>
    </w:p>
    <w:p w14:paraId="621F099D" w14:textId="77777777" w:rsidR="00AE3244" w:rsidRDefault="00236FDD">
      <w:r>
        <w:t>- Waar gebruikt u de auto voornamelijk voor?</w:t>
      </w:r>
    </w:p>
    <w:p w14:paraId="0F22F9FF" w14:textId="77777777" w:rsidR="00AE3244" w:rsidRDefault="00236FDD">
      <w:r>
        <w:t>- Hoe belangrijk is de auto in uw dagelijks leven?</w:t>
      </w:r>
    </w:p>
    <w:p w14:paraId="0A37501D" w14:textId="77777777" w:rsidR="00AE3244" w:rsidRDefault="00AE3244"/>
    <w:p w14:paraId="6AE109AA" w14:textId="77777777" w:rsidR="00AE3244" w:rsidRDefault="00236FDD">
      <w:r>
        <w:t>2. Dagelijks gebruik</w:t>
      </w:r>
    </w:p>
    <w:p w14:paraId="0F36246C" w14:textId="77777777" w:rsidR="00AE3244" w:rsidRDefault="00236FDD">
      <w:r>
        <w:t>- Kunt u een recente autorit beschrijven die niet helemaal soepel verliep?</w:t>
      </w:r>
    </w:p>
    <w:p w14:paraId="2D167FAB" w14:textId="77777777" w:rsidR="00AE3244" w:rsidRDefault="00236FDD">
      <w:r>
        <w:t>- Welke momenten rondom autorijden ervaart u als vervelend of lastig?</w:t>
      </w:r>
    </w:p>
    <w:p w14:paraId="3B1222A5" w14:textId="77777777" w:rsidR="00AE3244" w:rsidRDefault="00236FDD">
      <w:r>
        <w:t>- Zijn er handelingen die u regelmatig moet uitvoeren en als onprettig ervaart?</w:t>
      </w:r>
    </w:p>
    <w:p w14:paraId="710CF764" w14:textId="77777777" w:rsidR="00AE3244" w:rsidRDefault="00236FDD">
      <w:r>
        <w:t>- Wanneer ervaart u stress of frustratie tijdens of rondom het autorijden?</w:t>
      </w:r>
    </w:p>
    <w:p w14:paraId="5DAB6C7B" w14:textId="77777777" w:rsidR="00AE3244" w:rsidRDefault="00AE3244"/>
    <w:p w14:paraId="335239E8" w14:textId="77777777" w:rsidR="00AE3244" w:rsidRDefault="00236FDD">
      <w:r>
        <w:t>3. Onderhoud en verzorging</w:t>
      </w:r>
    </w:p>
    <w:p w14:paraId="28CB57A4" w14:textId="77777777" w:rsidR="00AE3244" w:rsidRDefault="00236FDD">
      <w:r>
        <w:t>- Hoe gaat u om met onderhoud aan uw auto?</w:t>
      </w:r>
    </w:p>
    <w:p w14:paraId="2955F1D1" w14:textId="77777777" w:rsidR="00AE3244" w:rsidRDefault="00236FDD">
      <w:r>
        <w:t>- Wat vindt u het meest vervelend aan het onderhouden of schoonmaken van uw auto?</w:t>
      </w:r>
    </w:p>
    <w:p w14:paraId="148C36C5" w14:textId="77777777" w:rsidR="00AE3244" w:rsidRDefault="00236FDD">
      <w:r>
        <w:t>- Heeft u onderhoud weleens uitgesteld? Waarom?</w:t>
      </w:r>
    </w:p>
    <w:p w14:paraId="4878673B" w14:textId="77777777" w:rsidR="00AE3244" w:rsidRDefault="00236FDD">
      <w:r>
        <w:t>- Zijn er onderdelen van de auto die lastig schoon of netjes te houden zijn?</w:t>
      </w:r>
    </w:p>
    <w:p w14:paraId="02EB378F" w14:textId="77777777" w:rsidR="00AE3244" w:rsidRDefault="00AE3244"/>
    <w:p w14:paraId="0D423218" w14:textId="77777777" w:rsidR="00AE3244" w:rsidRDefault="00236FDD">
      <w:r>
        <w:t>4. Kosten en onzekerheid</w:t>
      </w:r>
    </w:p>
    <w:p w14:paraId="4EC4CEDC" w14:textId="77777777" w:rsidR="00AE3244" w:rsidRDefault="00236FDD">
      <w:r>
        <w:t>- Waar maakt u zich het meest zorgen over als het gaat om uw auto?</w:t>
      </w:r>
    </w:p>
    <w:p w14:paraId="3F1C0B45" w14:textId="77777777" w:rsidR="00AE3244" w:rsidRDefault="00236FDD">
      <w:r>
        <w:lastRenderedPageBreak/>
        <w:t>- Heeft u situaties meegemaakt waarin de auto onverwachts geld of tijd kostte?</w:t>
      </w:r>
    </w:p>
    <w:p w14:paraId="4F093106" w14:textId="77777777" w:rsidR="00AE3244" w:rsidRDefault="00236FDD">
      <w:r>
        <w:t>- Wat vindt u onduidelijk of lastig rondom autokosten?</w:t>
      </w:r>
    </w:p>
    <w:p w14:paraId="3006C4EA" w14:textId="77777777" w:rsidR="00AE3244" w:rsidRDefault="00236FDD">
      <w:r>
        <w:t>- Wanneer voelt autorijden voor u onnodig duur of omslachtig?</w:t>
      </w:r>
    </w:p>
    <w:p w14:paraId="6A05A809" w14:textId="77777777" w:rsidR="00AE3244" w:rsidRDefault="00AE3244"/>
    <w:p w14:paraId="16D54236" w14:textId="77777777" w:rsidR="00AE3244" w:rsidRDefault="00236FDD">
      <w:r>
        <w:t>5. Problemen en huidige oplossingen</w:t>
      </w:r>
    </w:p>
    <w:p w14:paraId="6417CF36" w14:textId="77777777" w:rsidR="00AE3244" w:rsidRDefault="00236FDD">
      <w:r>
        <w:t>- Welke problemen ervaart u regelmatig met uw auto?</w:t>
      </w:r>
    </w:p>
    <w:p w14:paraId="62A66399" w14:textId="77777777" w:rsidR="00AE3244" w:rsidRDefault="00236FDD">
      <w:r>
        <w:t>- Hoe lost u deze problemen momenteel op?</w:t>
      </w:r>
    </w:p>
    <w:p w14:paraId="1115BD59" w14:textId="77777777" w:rsidR="00AE3244" w:rsidRDefault="00236FDD">
      <w:r>
        <w:t>- Wat werkt goed aan deze oplossingen en wat niet?</w:t>
      </w:r>
    </w:p>
    <w:p w14:paraId="7E8F6F53" w14:textId="77777777" w:rsidR="00AE3244" w:rsidRDefault="00236FDD">
      <w:r>
        <w:t>- Heeft u ooit gedacht dat hier eigenlijk een betere oplossing voor zou moeten bestaan?</w:t>
      </w:r>
    </w:p>
    <w:p w14:paraId="5A39BBE3" w14:textId="77777777" w:rsidR="00AE3244" w:rsidRDefault="00AE3244"/>
    <w:p w14:paraId="3DBC2DC1" w14:textId="77777777" w:rsidR="00AE3244" w:rsidRDefault="00236FDD">
      <w:r>
        <w:t>6. Gedrag en omwegen</w:t>
      </w:r>
    </w:p>
    <w:p w14:paraId="4B714B00" w14:textId="77777777" w:rsidR="00AE3244" w:rsidRDefault="00236FDD">
      <w:r>
        <w:t>- Doet u dingen rondom uw auto die eigenlijk niet ideaal zijn?</w:t>
      </w:r>
    </w:p>
    <w:p w14:paraId="3CC6ED6F" w14:textId="77777777" w:rsidR="00AE3244" w:rsidRDefault="00236FDD">
      <w:r>
        <w:t>- Gebruikt u hulpmiddelen of oplossingen die niet standaard zijn?</w:t>
      </w:r>
    </w:p>
    <w:p w14:paraId="67E7E5B3" w14:textId="77777777" w:rsidR="00AE3244" w:rsidRDefault="00236FDD">
      <w:r>
        <w:t>- Heeft u zelf aanpassingen gedaan omdat iets niet goed werkte?</w:t>
      </w:r>
    </w:p>
    <w:p w14:paraId="41C8F396" w14:textId="77777777" w:rsidR="00AE3244" w:rsidRDefault="00AE3244"/>
    <w:p w14:paraId="374C39AB" w14:textId="77777777" w:rsidR="00AE3244" w:rsidRDefault="00236FDD">
      <w:r>
        <w:t>7. Reflectie en verbeterkansen</w:t>
      </w:r>
    </w:p>
    <w:p w14:paraId="16F1FE4B" w14:textId="77777777" w:rsidR="00AE3244" w:rsidRDefault="00236FDD">
      <w:r>
        <w:t>- Als u één aspect van autorijden zou mogen verbeteren, wat zou dat zijn?</w:t>
      </w:r>
    </w:p>
    <w:p w14:paraId="43AF9FD6" w14:textId="77777777" w:rsidR="00AE3244" w:rsidRDefault="00236FDD">
      <w:r>
        <w:t>- Waar ziet u de meeste ruimte voor verbetering?</w:t>
      </w:r>
    </w:p>
    <w:p w14:paraId="6ABA955E" w14:textId="77777777" w:rsidR="00AE3244" w:rsidRDefault="00236FDD">
      <w:r>
        <w:t>- Wat kost u nu veel moeite terwijl dit eigenlijk eenvoudiger zou moeten zijn?</w:t>
      </w:r>
    </w:p>
    <w:p w14:paraId="72A3D3EC" w14:textId="77777777" w:rsidR="00AE3244" w:rsidRDefault="00AE3244"/>
    <w:p w14:paraId="3BEDC660" w14:textId="77777777" w:rsidR="00AE3244" w:rsidRDefault="00236FDD">
      <w:r>
        <w:t>8. Afsluiting</w:t>
      </w:r>
    </w:p>
    <w:p w14:paraId="14C1624F" w14:textId="77777777" w:rsidR="00AE3244" w:rsidRDefault="00236FDD">
      <w:r>
        <w:t>- Wat is voor u persoonlijk het grootste nadeel van het bezitten van een auto?</w:t>
      </w:r>
    </w:p>
    <w:p w14:paraId="0E02546A" w14:textId="77777777" w:rsidR="00AE3244" w:rsidRDefault="00236FDD">
      <w:r>
        <w:t>- Is er nog iets belangrijks dat we niet besproken hebben?</w:t>
      </w:r>
    </w:p>
    <w:sectPr w:rsidR="00AE32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048069346">
    <w:abstractNumId w:val="4"/>
  </w:num>
  <w:num w:numId="2" w16cid:durableId="1312521926">
    <w:abstractNumId w:val="5"/>
  </w:num>
  <w:num w:numId="3" w16cid:durableId="1353335049">
    <w:abstractNumId w:val="0"/>
  </w:num>
  <w:num w:numId="4" w16cid:durableId="135952020">
    <w:abstractNumId w:val="3"/>
  </w:num>
  <w:num w:numId="5" w16cid:durableId="1912426848">
    <w:abstractNumId w:val="7"/>
  </w:num>
  <w:num w:numId="6" w16cid:durableId="195315163">
    <w:abstractNumId w:val="1"/>
  </w:num>
  <w:num w:numId="7" w16cid:durableId="1992712375">
    <w:abstractNumId w:val="8"/>
  </w:num>
  <w:num w:numId="8" w16cid:durableId="2066560804">
    <w:abstractNumId w:val="2"/>
  </w:num>
  <w:num w:numId="9" w16cid:durableId="925117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0BAD"/>
    <w:rsid w:val="00236FDD"/>
    <w:rsid w:val="0029639D"/>
    <w:rsid w:val="00326F90"/>
    <w:rsid w:val="005E2C3F"/>
    <w:rsid w:val="00694DB4"/>
    <w:rsid w:val="00901DB5"/>
    <w:rsid w:val="00A24593"/>
    <w:rsid w:val="00AA1D8D"/>
    <w:rsid w:val="00AE3244"/>
    <w:rsid w:val="00B47730"/>
    <w:rsid w:val="00BD059C"/>
    <w:rsid w:val="00C52032"/>
    <w:rsid w:val="00CB0664"/>
    <w:rsid w:val="00E501E5"/>
    <w:rsid w:val="00FB05F5"/>
    <w:rsid w:val="00FC693F"/>
    <w:rsid w:val="56769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F05FF52-6930-8347-8B94-AAA5AD81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Geenafstand">
    <w:name w:val="No Spacing"/>
    <w:uiPriority w:val="1"/>
    <w:qFormat/>
    <w:rsid w:val="00FC693F"/>
    <w:pPr>
      <w:spacing w:after="0" w:line="240" w:lineRule="auto"/>
    </w:pPr>
  </w:style>
  <w:style w:type="paragraph" w:styleId="Lijstalinea">
    <w:name w:val="List Paragraph"/>
    <w:basedOn w:val="Standaard"/>
    <w:uiPriority w:val="34"/>
    <w:qFormat/>
    <w:rsid w:val="00FC693F"/>
    <w:pPr>
      <w:ind w:left="720"/>
      <w:contextualSpacing/>
    </w:p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7"/>
      </w:numPr>
      <w:contextualSpacing/>
    </w:pPr>
  </w:style>
  <w:style w:type="paragraph" w:styleId="Lijstopsomteken2">
    <w:name w:val="List Bullet 2"/>
    <w:basedOn w:val="Standaard"/>
    <w:uiPriority w:val="99"/>
    <w:unhideWhenUsed/>
    <w:rsid w:val="00326F90"/>
    <w:pPr>
      <w:numPr>
        <w:numId w:val="9"/>
      </w:numPr>
      <w:contextualSpacing/>
    </w:pPr>
  </w:style>
  <w:style w:type="paragraph" w:styleId="Lijstopsomteken3">
    <w:name w:val="List Bullet 3"/>
    <w:basedOn w:val="Standaard"/>
    <w:uiPriority w:val="99"/>
    <w:unhideWhenUsed/>
    <w:rsid w:val="00326F90"/>
    <w:pPr>
      <w:numPr>
        <w:numId w:val="2"/>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4"/>
      </w:numPr>
      <w:contextualSpacing/>
    </w:pPr>
  </w:style>
  <w:style w:type="paragraph" w:styleId="Lijstnummering3">
    <w:name w:val="List Number 3"/>
    <w:basedOn w:val="Standaard"/>
    <w:uiPriority w:val="99"/>
    <w:unhideWhenUsed/>
    <w:rsid w:val="0029639D"/>
    <w:pPr>
      <w:numPr>
        <w:numId w:val="8"/>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KoptekstChar">
    <w:name w:val="Koptekst Char"/>
    <w:basedOn w:val="Standaardalinea-lettertype"/>
    <w:uiPriority w:val="99"/>
    <w:rsid w:val="00694DB4"/>
  </w:style>
  <w:style w:type="character" w:customStyle="1" w:styleId="VoettekstChar">
    <w:name w:val="Voettekst Char"/>
    <w:basedOn w:val="Standaardalinea-lettertype"/>
    <w:uiPriority w:val="99"/>
    <w:rsid w:val="00694DB4"/>
  </w:style>
  <w:style w:type="character" w:customStyle="1" w:styleId="Kop1Char">
    <w:name w:val="Kop 1 Char"/>
    <w:basedOn w:val="Standaardalinea-lettertype"/>
    <w:uiPriority w:val="9"/>
    <w:rsid w:val="00694DB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uiPriority w:val="9"/>
    <w:rsid w:val="00694DB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uiPriority w:val="9"/>
    <w:rsid w:val="00694DB4"/>
    <w:rPr>
      <w:rFonts w:asciiTheme="majorHAnsi" w:eastAsiaTheme="majorEastAsia" w:hAnsiTheme="majorHAnsi" w:cstheme="majorBidi"/>
      <w:b/>
      <w:bCs/>
      <w:color w:val="4F81BD" w:themeColor="accent1"/>
    </w:rPr>
  </w:style>
  <w:style w:type="character" w:customStyle="1" w:styleId="TitelChar">
    <w:name w:val="Titel Char"/>
    <w:basedOn w:val="Standaardalinea-lettertype"/>
    <w:uiPriority w:val="10"/>
    <w:rsid w:val="00694DB4"/>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uiPriority w:val="11"/>
    <w:rsid w:val="00694DB4"/>
    <w:rPr>
      <w:rFonts w:asciiTheme="majorHAnsi" w:eastAsiaTheme="majorEastAsia" w:hAnsiTheme="majorHAnsi" w:cstheme="majorBidi"/>
      <w:i/>
      <w:iCs/>
      <w:color w:val="4F81BD" w:themeColor="accent1"/>
      <w:spacing w:val="15"/>
      <w:sz w:val="24"/>
      <w:szCs w:val="24"/>
    </w:rPr>
  </w:style>
  <w:style w:type="character" w:customStyle="1" w:styleId="PlattetekstChar">
    <w:name w:val="Platte tekst Char"/>
    <w:basedOn w:val="Standaardalinea-lettertype"/>
    <w:uiPriority w:val="99"/>
    <w:rsid w:val="00694DB4"/>
  </w:style>
  <w:style w:type="character" w:customStyle="1" w:styleId="Plattetekst2Char">
    <w:name w:val="Platte tekst 2 Char"/>
    <w:basedOn w:val="Standaardalinea-lettertype"/>
    <w:uiPriority w:val="99"/>
    <w:rsid w:val="00694DB4"/>
  </w:style>
  <w:style w:type="character" w:customStyle="1" w:styleId="Plattetekst3Char">
    <w:name w:val="Platte tekst 3 Char"/>
    <w:basedOn w:val="Standaardalinea-lettertype"/>
    <w:uiPriority w:val="99"/>
    <w:rsid w:val="00694DB4"/>
    <w:rPr>
      <w:sz w:val="16"/>
      <w:szCs w:val="16"/>
    </w:rPr>
  </w:style>
  <w:style w:type="character" w:customStyle="1" w:styleId="MacrotekstChar">
    <w:name w:val="Macrotekst Char"/>
    <w:basedOn w:val="Standaardalinea-lettertype"/>
    <w:uiPriority w:val="99"/>
    <w:rsid w:val="00694DB4"/>
    <w:rPr>
      <w:rFonts w:ascii="Courier" w:hAnsi="Courier"/>
      <w:sz w:val="20"/>
      <w:szCs w:val="20"/>
    </w:rPr>
  </w:style>
  <w:style w:type="character" w:customStyle="1" w:styleId="CitaatChar">
    <w:name w:val="Citaat Char"/>
    <w:basedOn w:val="Standaardalinea-lettertype"/>
    <w:uiPriority w:val="29"/>
    <w:rsid w:val="00694DB4"/>
    <w:rPr>
      <w:i/>
      <w:iCs/>
      <w:color w:val="000000" w:themeColor="text1"/>
    </w:rPr>
  </w:style>
  <w:style w:type="character" w:customStyle="1" w:styleId="Kop4Char">
    <w:name w:val="Kop 4 Char"/>
    <w:basedOn w:val="Standaardalinea-lettertype"/>
    <w:uiPriority w:val="9"/>
    <w:semiHidden/>
    <w:rsid w:val="00694DB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uiPriority w:val="9"/>
    <w:semiHidden/>
    <w:rsid w:val="00694DB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uiPriority w:val="9"/>
    <w:semiHidden/>
    <w:rsid w:val="00694DB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uiPriority w:val="9"/>
    <w:semiHidden/>
    <w:rsid w:val="00694DB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uiPriority w:val="9"/>
    <w:semiHidden/>
    <w:rsid w:val="00694DB4"/>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uiPriority w:val="9"/>
    <w:semiHidden/>
    <w:rsid w:val="00694DB4"/>
    <w:rPr>
      <w:rFonts w:asciiTheme="majorHAnsi" w:eastAsiaTheme="majorEastAsia" w:hAnsiTheme="majorHAnsi" w:cstheme="majorBidi"/>
      <w:i/>
      <w:iCs/>
      <w:color w:val="404040" w:themeColor="text1" w:themeTint="BF"/>
      <w:sz w:val="20"/>
      <w:szCs w:val="20"/>
    </w:rPr>
  </w:style>
  <w:style w:type="character" w:customStyle="1" w:styleId="DuidelijkcitaatChar">
    <w:name w:val="Duidelijk citaat Char"/>
    <w:basedOn w:val="Standaardalinea-lettertype"/>
    <w:uiPriority w:val="30"/>
    <w:rsid w:val="00694DB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51AC2F1FA46048ADF270AD574BEA70" ma:contentTypeVersion="11" ma:contentTypeDescription="Een nieuw document maken." ma:contentTypeScope="" ma:versionID="d8c188021bb65697d32230c74a8a0240">
  <xsd:schema xmlns:xsd="http://www.w3.org/2001/XMLSchema" xmlns:xs="http://www.w3.org/2001/XMLSchema" xmlns:p="http://schemas.microsoft.com/office/2006/metadata/properties" xmlns:ns2="5adb134f-7672-4768-a970-19e99e9190cf" xmlns:ns3="58093738-9a19-419e-a3f9-6806e53048b2" targetNamespace="http://schemas.microsoft.com/office/2006/metadata/properties" ma:root="true" ma:fieldsID="a9b0569f2da9e2d1c0f19b32216007f8" ns2:_="" ns3:_="">
    <xsd:import namespace="5adb134f-7672-4768-a970-19e99e9190cf"/>
    <xsd:import namespace="58093738-9a19-419e-a3f9-6806e5304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b134f-7672-4768-a970-19e99e919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093738-9a19-419e-a3f9-6806e53048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9bea4-a386-4053-8c14-72b16e3ac5ad}" ma:internalName="TaxCatchAll" ma:showField="CatchAllData" ma:web="58093738-9a19-419e-a3f9-6806e5304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db134f-7672-4768-a970-19e99e9190cf">
      <Terms xmlns="http://schemas.microsoft.com/office/infopath/2007/PartnerControls"/>
    </lcf76f155ced4ddcb4097134ff3c332f>
    <TaxCatchAll xmlns="58093738-9a19-419e-a3f9-6806e53048b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75C458C-68DD-41CB-8222-8A5981922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b134f-7672-4768-a970-19e99e9190cf"/>
    <ds:schemaRef ds:uri="58093738-9a19-419e-a3f9-6806e5304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46837-CCD6-47BA-A144-3340DD57FB27}">
  <ds:schemaRefs>
    <ds:schemaRef ds:uri="http://schemas.microsoft.com/sharepoint/v3/contenttype/forms"/>
  </ds:schemaRefs>
</ds:datastoreItem>
</file>

<file path=customXml/itemProps4.xml><?xml version="1.0" encoding="utf-8"?>
<ds:datastoreItem xmlns:ds="http://schemas.openxmlformats.org/officeDocument/2006/customXml" ds:itemID="{EC457DAD-198C-4AEC-9986-95B5AC6844B4}">
  <ds:schemaRefs>
    <ds:schemaRef ds:uri="http://schemas.microsoft.com/office/2006/metadata/properties"/>
    <ds:schemaRef ds:uri="http://schemas.microsoft.com/office/infopath/2007/PartnerControls"/>
    <ds:schemaRef ds:uri="5adb134f-7672-4768-a970-19e99e9190cf"/>
    <ds:schemaRef ds:uri="58093738-9a19-419e-a3f9-6806e53048b2"/>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1900</Characters>
  <Application>Microsoft Office Word</Application>
  <DocSecurity>0</DocSecurity>
  <Lines>15</Lines>
  <Paragraphs>4</Paragraphs>
  <ScaleCrop>false</ScaleCrop>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Niek Berends (student)</cp:lastModifiedBy>
  <cp:revision>2</cp:revision>
  <dcterms:created xsi:type="dcterms:W3CDTF">2026-06-04T09:55:00Z</dcterms:created>
  <dcterms:modified xsi:type="dcterms:W3CDTF">2026-06-04T09:55:00Z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0x010100E851AC2F1FA46048ADF270AD574BEA70</vt:lpwstr>
  </property>
</Properties>
</file>